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137A" w14:textId="77777777" w:rsidR="006B5A28" w:rsidRPr="00B910C8" w:rsidRDefault="00000000">
      <w:pPr>
        <w:jc w:val="center"/>
        <w:rPr>
          <w:lang w:val="es-ES"/>
        </w:rPr>
      </w:pPr>
      <w:r w:rsidRPr="00B910C8">
        <w:rPr>
          <w:b/>
          <w:sz w:val="28"/>
          <w:lang w:val="es-ES"/>
        </w:rPr>
        <w:t>NOTA DE PRENSA</w:t>
      </w:r>
    </w:p>
    <w:p w14:paraId="0D0A1048" w14:textId="77777777" w:rsidR="006B5A28" w:rsidRPr="00B910C8" w:rsidRDefault="006B5A28">
      <w:pPr>
        <w:rPr>
          <w:lang w:val="es-ES"/>
        </w:rPr>
      </w:pPr>
    </w:p>
    <w:p w14:paraId="561F4F48" w14:textId="77777777" w:rsidR="006B5A28" w:rsidRPr="00B910C8" w:rsidRDefault="00000000">
      <w:pPr>
        <w:jc w:val="center"/>
        <w:rPr>
          <w:lang w:val="es-ES"/>
        </w:rPr>
      </w:pPr>
      <w:r w:rsidRPr="00B910C8">
        <w:rPr>
          <w:b/>
          <w:sz w:val="24"/>
          <w:lang w:val="es-ES"/>
        </w:rPr>
        <w:t>ESTUDIO SOBRE INTELIGENCIA ARTIFICIAL Y COMPRAS DE NAVIDAD EN ESPAÑA</w:t>
      </w:r>
    </w:p>
    <w:p w14:paraId="0A314EAF" w14:textId="77777777" w:rsidR="006B5A28" w:rsidRPr="00B910C8" w:rsidRDefault="006B5A28">
      <w:pPr>
        <w:rPr>
          <w:lang w:val="es-ES"/>
        </w:rPr>
      </w:pPr>
    </w:p>
    <w:p w14:paraId="20A434AA" w14:textId="0B87112A" w:rsidR="006B5A28" w:rsidRPr="00B910C8" w:rsidRDefault="00B910C8">
      <w:pPr>
        <w:rPr>
          <w:lang w:val="es-ES"/>
        </w:rPr>
      </w:pPr>
      <w:r w:rsidRPr="00B910C8">
        <w:rPr>
          <w:b/>
          <w:sz w:val="28"/>
          <w:lang w:val="es-ES"/>
        </w:rPr>
        <w:t>Los españoles recurrirán masivamente a la IA para decidir los regalos de Navidad y Reyes Magos.</w:t>
      </w:r>
    </w:p>
    <w:p w14:paraId="56853439" w14:textId="77777777" w:rsidR="006B5A28" w:rsidRPr="00B910C8" w:rsidRDefault="006B5A28">
      <w:pPr>
        <w:rPr>
          <w:lang w:val="es-ES"/>
        </w:rPr>
      </w:pPr>
    </w:p>
    <w:p w14:paraId="4F316013" w14:textId="175C720D" w:rsidR="006B5A28" w:rsidRPr="00B910C8" w:rsidRDefault="00000000">
      <w:pPr>
        <w:rPr>
          <w:lang w:val="es-ES"/>
        </w:rPr>
      </w:pPr>
      <w:r w:rsidRPr="00B910C8">
        <w:rPr>
          <w:i/>
          <w:lang w:val="es-ES"/>
        </w:rPr>
        <w:t xml:space="preserve">Un estudio con más de mil usuarios de IA </w:t>
      </w:r>
      <w:r w:rsidR="00B910C8" w:rsidRPr="00B910C8">
        <w:rPr>
          <w:i/>
          <w:lang w:val="es-ES"/>
        </w:rPr>
        <w:t xml:space="preserve">en España </w:t>
      </w:r>
      <w:r w:rsidRPr="00B910C8">
        <w:rPr>
          <w:i/>
          <w:lang w:val="es-ES"/>
        </w:rPr>
        <w:t xml:space="preserve">revela que el 70% está satisfecho con las recomendaciones de compra que recibe de asistentes como </w:t>
      </w:r>
      <w:proofErr w:type="spellStart"/>
      <w:r w:rsidRPr="00B910C8">
        <w:rPr>
          <w:i/>
          <w:lang w:val="es-ES"/>
        </w:rPr>
        <w:t>ChatGPT</w:t>
      </w:r>
      <w:proofErr w:type="spellEnd"/>
      <w:r w:rsidRPr="00B910C8">
        <w:rPr>
          <w:i/>
          <w:lang w:val="es-ES"/>
        </w:rPr>
        <w:t xml:space="preserve"> o Gemini. La rapidez es la ventaja más valorada: obtener ideas personalizadas en segundos frente a horas de búsqueda tradicional. Cuando se pregunta a la IA qué regalar</w:t>
      </w:r>
      <w:r w:rsidR="00B910C8">
        <w:rPr>
          <w:i/>
          <w:lang w:val="es-ES"/>
        </w:rPr>
        <w:t xml:space="preserve"> a nuestros allegados</w:t>
      </w:r>
      <w:r w:rsidRPr="00B910C8">
        <w:rPr>
          <w:i/>
          <w:lang w:val="es-ES"/>
        </w:rPr>
        <w:t>, las experiencias (escapadas, cursos, spa) superan a los objetos materiales, aunque persisten estereotipos de género en las recomendaciones.</w:t>
      </w:r>
    </w:p>
    <w:p w14:paraId="343F8BED" w14:textId="77777777" w:rsidR="006B5A28" w:rsidRPr="00B910C8" w:rsidRDefault="006B5A28">
      <w:pPr>
        <w:rPr>
          <w:lang w:val="es-ES"/>
        </w:rPr>
      </w:pPr>
    </w:p>
    <w:p w14:paraId="49CF6601" w14:textId="542D019A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 xml:space="preserve">Barcelona, 3 de diciembre de </w:t>
      </w:r>
      <w:proofErr w:type="gramStart"/>
      <w:r w:rsidRPr="00B910C8">
        <w:rPr>
          <w:b/>
          <w:lang w:val="es-ES"/>
        </w:rPr>
        <w:t>2025.—</w:t>
      </w:r>
      <w:proofErr w:type="gramEnd"/>
      <w:r w:rsidRPr="00B910C8">
        <w:rPr>
          <w:b/>
          <w:lang w:val="es-ES"/>
        </w:rPr>
        <w:t xml:space="preserve"> </w:t>
      </w:r>
      <w:r w:rsidRPr="00B910C8">
        <w:rPr>
          <w:lang w:val="es-ES"/>
        </w:rPr>
        <w:t xml:space="preserve">La inteligencia artificial se ha convertido en el nuevo consejero para las compras navideñas de los españoles. Según un estudio realizado por la consultora </w:t>
      </w:r>
      <w:proofErr w:type="spellStart"/>
      <w:r w:rsidRPr="00B910C8">
        <w:rPr>
          <w:lang w:val="es-ES"/>
        </w:rPr>
        <w:t>Science</w:t>
      </w:r>
      <w:proofErr w:type="spellEnd"/>
      <w:r w:rsidRPr="00B910C8">
        <w:rPr>
          <w:lang w:val="es-ES"/>
        </w:rPr>
        <w:t xml:space="preserve"> 4 </w:t>
      </w:r>
      <w:proofErr w:type="spellStart"/>
      <w:r w:rsidRPr="00B910C8">
        <w:rPr>
          <w:lang w:val="es-ES"/>
        </w:rPr>
        <w:t>Insights</w:t>
      </w:r>
      <w:proofErr w:type="spellEnd"/>
      <w:r w:rsidRPr="00B910C8">
        <w:rPr>
          <w:lang w:val="es-ES"/>
        </w:rPr>
        <w:t xml:space="preserve"> en colaboración con </w:t>
      </w:r>
      <w:proofErr w:type="spellStart"/>
      <w:r w:rsidRPr="00B910C8">
        <w:rPr>
          <w:lang w:val="es-ES"/>
        </w:rPr>
        <w:t>QuestionPro</w:t>
      </w:r>
      <w:proofErr w:type="spellEnd"/>
      <w:r w:rsidRPr="00B910C8">
        <w:rPr>
          <w:lang w:val="es-ES"/>
        </w:rPr>
        <w:t xml:space="preserve">, ocho de cada diez usuarios de IA (78%) la utilizará estas Navidades para buscar ideas sobre qué regalar a sus seres queridos. El estudio, que combina una encuesta a 1.006 usuarios españoles con un análisis de las recomendaciones que ofrece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 xml:space="preserve"> cuando se le pide consejo sobre regalos, revela además que la satisfacción con estos asistentes es extraordinariamente alta: el 70% de quienes los han usado para decisiones de compra declara estar satisfecho con las recomendaciones recibidas.</w:t>
      </w:r>
    </w:p>
    <w:p w14:paraId="348906DC" w14:textId="1A99A284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El fenómeno no es marginal ni está limitado a perfiles tecnológicos.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>, el asistente de inteligencia artificial más utilizado</w:t>
      </w:r>
      <w:r w:rsidR="00B910C8">
        <w:rPr>
          <w:lang w:val="es-ES"/>
        </w:rPr>
        <w:t xml:space="preserve"> y veterano</w:t>
      </w:r>
      <w:r w:rsidRPr="00B910C8">
        <w:rPr>
          <w:lang w:val="es-ES"/>
        </w:rPr>
        <w:t>, es usado por el 78% de los usuarios de IA en España. Le siguen el asistente de Google (49%) y el de WhatsApp (36%). Casi la mitad de estos usuarios (48%) recurre a la IA al menos una vez al día, lo que indica que se trata de una tecnología ya integrada en los hábitos cotidianos de millones de españoles.</w:t>
      </w:r>
    </w:p>
    <w:p w14:paraId="22092984" w14:textId="77777777" w:rsidR="00B910C8" w:rsidRDefault="00B910C8">
      <w:pPr>
        <w:rPr>
          <w:b/>
          <w:sz w:val="24"/>
          <w:lang w:val="es-ES"/>
        </w:rPr>
      </w:pPr>
    </w:p>
    <w:p w14:paraId="2AC48E6B" w14:textId="1CDB3EE9" w:rsidR="006B5A28" w:rsidRPr="00B910C8" w:rsidRDefault="00000000">
      <w:pPr>
        <w:rPr>
          <w:lang w:val="es-ES"/>
        </w:rPr>
      </w:pPr>
      <w:r w:rsidRPr="00B910C8">
        <w:rPr>
          <w:b/>
          <w:sz w:val="24"/>
          <w:lang w:val="es-ES"/>
        </w:rPr>
        <w:t>La IA interviene en todas las fases de la compra navideña</w:t>
      </w:r>
    </w:p>
    <w:p w14:paraId="51986EBE" w14:textId="77777777" w:rsidR="006B5A28" w:rsidRPr="00B910C8" w:rsidRDefault="006B5A28">
      <w:pPr>
        <w:rPr>
          <w:lang w:val="es-ES"/>
        </w:rPr>
      </w:pPr>
    </w:p>
    <w:p w14:paraId="5FDD60FD" w14:textId="0A8FC34A" w:rsidR="006B5A28" w:rsidRPr="00B910C8" w:rsidRDefault="00000000">
      <w:pPr>
        <w:rPr>
          <w:lang w:val="es-ES"/>
        </w:rPr>
      </w:pPr>
      <w:r w:rsidRPr="00B910C8">
        <w:rPr>
          <w:lang w:val="es-ES"/>
        </w:rPr>
        <w:lastRenderedPageBreak/>
        <w:t>El uso de la inteligencia artificial no se limita a buscar inspiración inicial</w:t>
      </w:r>
      <w:r w:rsidR="00B910C8">
        <w:rPr>
          <w:lang w:val="es-ES"/>
        </w:rPr>
        <w:t xml:space="preserve"> sobre qué regalar</w:t>
      </w:r>
      <w:r w:rsidRPr="00B910C8">
        <w:rPr>
          <w:lang w:val="es-ES"/>
        </w:rPr>
        <w:t>. El estudio muestra que los usuarios recurrirán a ella en todas las fases del proceso de compra navideña: el 83% la usará para comparar precios y buscar la mejor oferta, el 78% para buscar ideas sobre qué regalar, el 76% para comparar entre distintos productos y el 72% para decidir en qué tienda realizar la compra.</w:t>
      </w:r>
    </w:p>
    <w:p w14:paraId="26903136" w14:textId="77777777" w:rsidR="006B5A28" w:rsidRPr="00B910C8" w:rsidRDefault="006B5A28">
      <w:pPr>
        <w:rPr>
          <w:lang w:val="es-ES"/>
        </w:rPr>
      </w:pPr>
    </w:p>
    <w:p w14:paraId="04BC9AF2" w14:textId="526EA9DC" w:rsidR="006B5A28" w:rsidRPr="00B910C8" w:rsidRDefault="00000000">
      <w:pPr>
        <w:rPr>
          <w:lang w:val="es-ES"/>
        </w:rPr>
      </w:pPr>
      <w:r w:rsidRPr="00B910C8">
        <w:rPr>
          <w:lang w:val="es-ES"/>
        </w:rPr>
        <w:t>La pareja es el destinatario para el que más usuarios pedirán ayuda a la IA (31%), seguida de la madre (23%), los amigos (20%) y el padre (18%). Los hijos, en sus distintos tramos de edad, suman un 39% combinado. Es significativo que la pareja ocupe el primer lugar: se trata del</w:t>
      </w:r>
      <w:r w:rsidR="00EE0D2A">
        <w:rPr>
          <w:lang w:val="es-ES"/>
        </w:rPr>
        <w:t xml:space="preserve"> uno de los </w:t>
      </w:r>
      <w:r w:rsidRPr="00B910C8">
        <w:rPr>
          <w:lang w:val="es-ES"/>
        </w:rPr>
        <w:t>regalo</w:t>
      </w:r>
      <w:r w:rsidR="00EE0D2A">
        <w:rPr>
          <w:lang w:val="es-ES"/>
        </w:rPr>
        <w:t>s</w:t>
      </w:r>
      <w:r w:rsidRPr="00B910C8">
        <w:rPr>
          <w:lang w:val="es-ES"/>
        </w:rPr>
        <w:t xml:space="preserve"> donde</w:t>
      </w:r>
      <w:r w:rsidR="00EE0D2A">
        <w:rPr>
          <w:lang w:val="es-ES"/>
        </w:rPr>
        <w:t xml:space="preserve"> tal vez</w:t>
      </w:r>
      <w:r w:rsidRPr="00B910C8">
        <w:rPr>
          <w:lang w:val="es-ES"/>
        </w:rPr>
        <w:t xml:space="preserve"> más presión hay por acertar, donde un fallo puede interpretarse como falta de atención o conocimiento del otro. Los usuarios recurr</w:t>
      </w:r>
      <w:r w:rsidR="00EE0D2A">
        <w:rPr>
          <w:lang w:val="es-ES"/>
        </w:rPr>
        <w:t>irán a</w:t>
      </w:r>
      <w:r w:rsidRPr="00B910C8">
        <w:rPr>
          <w:lang w:val="es-ES"/>
        </w:rPr>
        <w:t xml:space="preserve"> la inteligencia artificial precisamente para los regalos más difíciles, esas personas que dicen que no necesitan nada o que son difíciles de sorprender.</w:t>
      </w:r>
    </w:p>
    <w:p w14:paraId="5290DD7A" w14:textId="77777777" w:rsidR="006B5A28" w:rsidRPr="00B910C8" w:rsidRDefault="006B5A28">
      <w:pPr>
        <w:rPr>
          <w:lang w:val="es-ES"/>
        </w:rPr>
      </w:pPr>
    </w:p>
    <w:p w14:paraId="1A8D6791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Datos clave del estudio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6B5A28" w:rsidRPr="00B910C8" w14:paraId="772451AA" w14:textId="77777777">
        <w:trPr>
          <w:jc w:val="center"/>
        </w:trPr>
        <w:tc>
          <w:tcPr>
            <w:tcW w:w="4320" w:type="dxa"/>
          </w:tcPr>
          <w:p w14:paraId="3DCADBC6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Indicador</w:t>
            </w:r>
          </w:p>
        </w:tc>
        <w:tc>
          <w:tcPr>
            <w:tcW w:w="4320" w:type="dxa"/>
          </w:tcPr>
          <w:p w14:paraId="2A5E1A51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%</w:t>
            </w:r>
          </w:p>
        </w:tc>
      </w:tr>
      <w:tr w:rsidR="006B5A28" w:rsidRPr="00B910C8" w14:paraId="6F1FA7B4" w14:textId="77777777">
        <w:trPr>
          <w:jc w:val="center"/>
        </w:trPr>
        <w:tc>
          <w:tcPr>
            <w:tcW w:w="4320" w:type="dxa"/>
          </w:tcPr>
          <w:p w14:paraId="475DE875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Usará IA para comparar precios</w:t>
            </w:r>
          </w:p>
        </w:tc>
        <w:tc>
          <w:tcPr>
            <w:tcW w:w="4320" w:type="dxa"/>
          </w:tcPr>
          <w:p w14:paraId="78ABBA86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83%</w:t>
            </w:r>
          </w:p>
        </w:tc>
      </w:tr>
      <w:tr w:rsidR="006B5A28" w:rsidRPr="00B910C8" w14:paraId="04BC601F" w14:textId="77777777">
        <w:trPr>
          <w:jc w:val="center"/>
        </w:trPr>
        <w:tc>
          <w:tcPr>
            <w:tcW w:w="4320" w:type="dxa"/>
          </w:tcPr>
          <w:p w14:paraId="2C719C5A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Usará IA para buscar ideas de regalo</w:t>
            </w:r>
          </w:p>
        </w:tc>
        <w:tc>
          <w:tcPr>
            <w:tcW w:w="4320" w:type="dxa"/>
          </w:tcPr>
          <w:p w14:paraId="1D87FB32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78%</w:t>
            </w:r>
          </w:p>
        </w:tc>
      </w:tr>
      <w:tr w:rsidR="006B5A28" w:rsidRPr="00B910C8" w14:paraId="59710D62" w14:textId="77777777">
        <w:trPr>
          <w:jc w:val="center"/>
        </w:trPr>
        <w:tc>
          <w:tcPr>
            <w:tcW w:w="4320" w:type="dxa"/>
          </w:tcPr>
          <w:p w14:paraId="49C02628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Usará IA para comparar productos</w:t>
            </w:r>
          </w:p>
        </w:tc>
        <w:tc>
          <w:tcPr>
            <w:tcW w:w="4320" w:type="dxa"/>
          </w:tcPr>
          <w:p w14:paraId="6B849C67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76%</w:t>
            </w:r>
          </w:p>
        </w:tc>
      </w:tr>
      <w:tr w:rsidR="006B5A28" w:rsidRPr="00B910C8" w14:paraId="26A6E113" w14:textId="77777777">
        <w:trPr>
          <w:jc w:val="center"/>
        </w:trPr>
        <w:tc>
          <w:tcPr>
            <w:tcW w:w="4320" w:type="dxa"/>
          </w:tcPr>
          <w:p w14:paraId="611B4D14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Usará IA para decidir dónde comprar</w:t>
            </w:r>
          </w:p>
        </w:tc>
        <w:tc>
          <w:tcPr>
            <w:tcW w:w="4320" w:type="dxa"/>
          </w:tcPr>
          <w:p w14:paraId="6F68E85B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72%</w:t>
            </w:r>
          </w:p>
        </w:tc>
      </w:tr>
      <w:tr w:rsidR="006B5A28" w:rsidRPr="00B910C8" w14:paraId="3930FA39" w14:textId="77777777">
        <w:trPr>
          <w:jc w:val="center"/>
        </w:trPr>
        <w:tc>
          <w:tcPr>
            <w:tcW w:w="4320" w:type="dxa"/>
          </w:tcPr>
          <w:p w14:paraId="6B154CAC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Satisfacción alta con recomendaciones de IA</w:t>
            </w:r>
          </w:p>
        </w:tc>
        <w:tc>
          <w:tcPr>
            <w:tcW w:w="4320" w:type="dxa"/>
          </w:tcPr>
          <w:p w14:paraId="2B2B5A39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70%</w:t>
            </w:r>
          </w:p>
        </w:tc>
      </w:tr>
      <w:tr w:rsidR="006B5A28" w:rsidRPr="00B910C8" w14:paraId="14759FB1" w14:textId="77777777">
        <w:trPr>
          <w:jc w:val="center"/>
        </w:trPr>
        <w:tc>
          <w:tcPr>
            <w:tcW w:w="4320" w:type="dxa"/>
          </w:tcPr>
          <w:p w14:paraId="26FC3B6B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Cree que la IA facilita las decisiones de compra</w:t>
            </w:r>
          </w:p>
        </w:tc>
        <w:tc>
          <w:tcPr>
            <w:tcW w:w="4320" w:type="dxa"/>
          </w:tcPr>
          <w:p w14:paraId="35804220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81%</w:t>
            </w:r>
          </w:p>
        </w:tc>
      </w:tr>
      <w:tr w:rsidR="006B5A28" w:rsidRPr="00B910C8" w14:paraId="2E084189" w14:textId="77777777">
        <w:trPr>
          <w:jc w:val="center"/>
        </w:trPr>
        <w:tc>
          <w:tcPr>
            <w:tcW w:w="4320" w:type="dxa"/>
          </w:tcPr>
          <w:p w14:paraId="7F7C0983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Cree que la IA tendrá mayor influencia en el futuro</w:t>
            </w:r>
          </w:p>
        </w:tc>
        <w:tc>
          <w:tcPr>
            <w:tcW w:w="4320" w:type="dxa"/>
          </w:tcPr>
          <w:p w14:paraId="5485D9FA" w14:textId="77777777" w:rsidR="006B5A28" w:rsidRPr="00B910C8" w:rsidRDefault="00000000">
            <w:pPr>
              <w:rPr>
                <w:lang w:val="es-ES"/>
              </w:rPr>
            </w:pPr>
            <w:r w:rsidRPr="00B910C8">
              <w:rPr>
                <w:lang w:val="es-ES"/>
              </w:rPr>
              <w:t>82%</w:t>
            </w:r>
          </w:p>
        </w:tc>
      </w:tr>
    </w:tbl>
    <w:p w14:paraId="0DC6E5F6" w14:textId="77777777" w:rsidR="006B5A28" w:rsidRPr="00B910C8" w:rsidRDefault="006B5A28">
      <w:pPr>
        <w:rPr>
          <w:lang w:val="es-ES"/>
        </w:rPr>
      </w:pPr>
    </w:p>
    <w:p w14:paraId="5AF18B54" w14:textId="5DA35E30" w:rsidR="006B5A28" w:rsidRPr="00B910C8" w:rsidRDefault="00000000">
      <w:pPr>
        <w:rPr>
          <w:lang w:val="es-ES"/>
        </w:rPr>
      </w:pPr>
      <w:r w:rsidRPr="00B910C8">
        <w:rPr>
          <w:b/>
          <w:sz w:val="24"/>
          <w:lang w:val="es-ES"/>
        </w:rPr>
        <w:t>La rapidez, clave del éxito</w:t>
      </w:r>
    </w:p>
    <w:p w14:paraId="2D0627A9" w14:textId="5F615132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¿Por qué confían tanto los usuarios en la IA para sus compras? El estudio analizó </w:t>
      </w:r>
      <w:r w:rsidR="00EE0D2A">
        <w:rPr>
          <w:lang w:val="es-ES"/>
        </w:rPr>
        <w:t xml:space="preserve">centenares de </w:t>
      </w:r>
      <w:r w:rsidRPr="00B910C8">
        <w:rPr>
          <w:lang w:val="es-ES"/>
        </w:rPr>
        <w:t xml:space="preserve">respuestas </w:t>
      </w:r>
      <w:r w:rsidR="00EE0D2A">
        <w:rPr>
          <w:lang w:val="es-ES"/>
        </w:rPr>
        <w:t>espontáneas</w:t>
      </w:r>
      <w:r w:rsidRPr="00B910C8">
        <w:rPr>
          <w:lang w:val="es-ES"/>
        </w:rPr>
        <w:t xml:space="preserve"> sobre las ventajas percibidas y la </w:t>
      </w:r>
      <w:r w:rsidR="00EE0D2A">
        <w:rPr>
          <w:lang w:val="es-ES"/>
        </w:rPr>
        <w:t xml:space="preserve">conclusión </w:t>
      </w:r>
      <w:r w:rsidRPr="00B910C8">
        <w:rPr>
          <w:lang w:val="es-ES"/>
        </w:rPr>
        <w:t>es clara: la rapidez es, con diferencia, la ventaja más valorada. El 24% de las menciones destaca la capacidad de obtener respuestas de forma casi instantánea. En un mundo donde el tiempo es el recurso más escaso, y en una época del año caracterizada por el estrés de las compras, la posibilidad de obtener información detallada en segundos representa un cambio cualitativo respecto a las búsquedas tradicionales.</w:t>
      </w:r>
    </w:p>
    <w:p w14:paraId="1C81B2AB" w14:textId="3374CB60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Pero la rapidez no lo explica todo. Las ventajas relacionadas con la información —detallada, abundante, comparativa— suman un 41% de las menciones. Los usuarios valoran que la IA no solo responde rápido, sino que responde bien: con detalle, con múltiples opciones, con comparativas que les permiten tomar decisiones informadas. La </w:t>
      </w:r>
      <w:r w:rsidRPr="00B910C8">
        <w:rPr>
          <w:lang w:val="es-ES"/>
        </w:rPr>
        <w:lastRenderedPageBreak/>
        <w:t>facilidad de uso (16%), la capacidad de comparar productos y precios (13%) y la ayuda para tomar decisiones (11%) completan el cuadro de ventajas percibidas.</w:t>
      </w:r>
    </w:p>
    <w:p w14:paraId="17DD310D" w14:textId="752EF3E2" w:rsidR="006B5A28" w:rsidRPr="00B910C8" w:rsidRDefault="00000000">
      <w:pPr>
        <w:rPr>
          <w:lang w:val="es-ES"/>
        </w:rPr>
      </w:pPr>
      <w:r w:rsidRPr="00EE0D2A">
        <w:rPr>
          <w:i/>
          <w:iCs/>
          <w:lang w:val="es-ES"/>
        </w:rPr>
        <w:t xml:space="preserve">"En una época del año caracterizada por el estrés de las compras de última hora, disponer de un asistente que resuelve el eterno '¿qué le regalo </w:t>
      </w:r>
      <w:proofErr w:type="gramStart"/>
      <w:r w:rsidRPr="00EE0D2A">
        <w:rPr>
          <w:i/>
          <w:iCs/>
          <w:lang w:val="es-ES"/>
        </w:rPr>
        <w:t>a...</w:t>
      </w:r>
      <w:proofErr w:type="gramEnd"/>
      <w:r w:rsidRPr="00EE0D2A">
        <w:rPr>
          <w:i/>
          <w:iCs/>
          <w:lang w:val="es-ES"/>
        </w:rPr>
        <w:t>?' en cuestión de segundos tiene un valor incalculable. La IA no solo informa: ahorra horas de búsqueda y reduce la ansiedad de la decisión",</w:t>
      </w:r>
      <w:r w:rsidRPr="00B910C8">
        <w:rPr>
          <w:lang w:val="es-ES"/>
        </w:rPr>
        <w:t xml:space="preserve"> señala </w:t>
      </w:r>
      <w:r w:rsidRPr="00B910C8">
        <w:rPr>
          <w:b/>
          <w:lang w:val="es-ES"/>
        </w:rPr>
        <w:t>Víctor Gil, sociólogo, experto en inteligencia artificial y director del estudio.</w:t>
      </w:r>
    </w:p>
    <w:p w14:paraId="29F1B285" w14:textId="597E966E" w:rsidR="006B5A28" w:rsidRDefault="00000000">
      <w:pPr>
        <w:rPr>
          <w:lang w:val="es-ES"/>
        </w:rPr>
      </w:pPr>
      <w:r w:rsidRPr="00B910C8">
        <w:rPr>
          <w:lang w:val="es-ES"/>
        </w:rPr>
        <w:t xml:space="preserve">El resultado es lo que el estudio denomina un "círculo virtuoso": la IA funciona bien (70% de satisfacción), </w:t>
      </w:r>
      <w:r w:rsidR="00EE0D2A">
        <w:rPr>
          <w:lang w:val="es-ES"/>
        </w:rPr>
        <w:t xml:space="preserve">lo cual </w:t>
      </w:r>
      <w:r w:rsidR="00EE0D2A" w:rsidRPr="00B910C8">
        <w:rPr>
          <w:lang w:val="es-ES"/>
        </w:rPr>
        <w:t>genera</w:t>
      </w:r>
      <w:r w:rsidRPr="00B910C8">
        <w:rPr>
          <w:lang w:val="es-ES"/>
        </w:rPr>
        <w:t xml:space="preserve"> confianza, </w:t>
      </w:r>
      <w:r w:rsidR="00EE0D2A">
        <w:rPr>
          <w:lang w:val="es-ES"/>
        </w:rPr>
        <w:t>que lleva a que se use</w:t>
      </w:r>
      <w:r w:rsidRPr="00B910C8">
        <w:rPr>
          <w:lang w:val="es-ES"/>
        </w:rPr>
        <w:t xml:space="preserve"> más (78% la usará en Navidad), </w:t>
      </w:r>
      <w:r w:rsidR="00EE0D2A">
        <w:rPr>
          <w:lang w:val="es-ES"/>
        </w:rPr>
        <w:t>y a que, finalmente, se integre</w:t>
      </w:r>
      <w:r w:rsidRPr="00B910C8">
        <w:rPr>
          <w:lang w:val="es-ES"/>
        </w:rPr>
        <w:t xml:space="preserve"> en los hábitos cotidianos. Y los usuarios no creen que esto sea una moda pasajera: el 82% opina que la inteligencia artificial tendrá mayor influencia en las compras del futuro.</w:t>
      </w:r>
    </w:p>
    <w:p w14:paraId="385A5203" w14:textId="77777777" w:rsidR="006B5A28" w:rsidRPr="00B910C8" w:rsidRDefault="00000000">
      <w:pPr>
        <w:rPr>
          <w:lang w:val="es-ES"/>
        </w:rPr>
      </w:pPr>
      <w:r w:rsidRPr="00B910C8">
        <w:rPr>
          <w:b/>
          <w:sz w:val="24"/>
          <w:lang w:val="es-ES"/>
        </w:rPr>
        <w:t>Qué recomienda realmente la IA: las experiencias ganan a los objetos materiales</w:t>
      </w:r>
    </w:p>
    <w:p w14:paraId="02F84331" w14:textId="00E1A890" w:rsidR="006B5A28" w:rsidRPr="00B910C8" w:rsidRDefault="00EE0D2A">
      <w:pPr>
        <w:rPr>
          <w:lang w:val="es-ES"/>
        </w:rPr>
      </w:pPr>
      <w:r>
        <w:rPr>
          <w:lang w:val="es-ES"/>
        </w:rPr>
        <w:t>¿Y qué regalos recomendará la IA cuando los españoles le pidan consejo?</w:t>
      </w:r>
      <w:r w:rsidRPr="00B910C8">
        <w:rPr>
          <w:lang w:val="es-ES"/>
        </w:rPr>
        <w:t xml:space="preserve"> Para </w:t>
      </w:r>
      <w:proofErr w:type="spellStart"/>
      <w:r w:rsidRPr="00B910C8">
        <w:rPr>
          <w:lang w:val="es-ES"/>
        </w:rPr>
        <w:t>e</w:t>
      </w:r>
      <w:r>
        <w:rPr>
          <w:lang w:val="es-ES"/>
        </w:rPr>
        <w:t>dar</w:t>
      </w:r>
      <w:proofErr w:type="spellEnd"/>
      <w:r>
        <w:rPr>
          <w:lang w:val="es-ES"/>
        </w:rPr>
        <w:t xml:space="preserve"> respuesta a esta cuestión en este estudio </w:t>
      </w:r>
      <w:r w:rsidRPr="00B910C8">
        <w:rPr>
          <w:lang w:val="es-ES"/>
        </w:rPr>
        <w:t xml:space="preserve">se utilizó una técnica conocida como IA </w:t>
      </w:r>
      <w:proofErr w:type="spellStart"/>
      <w:r w:rsidRPr="00B910C8">
        <w:rPr>
          <w:lang w:val="es-ES"/>
        </w:rPr>
        <w:t>Listening</w:t>
      </w:r>
      <w:proofErr w:type="spellEnd"/>
      <w:r w:rsidRPr="00B910C8">
        <w:rPr>
          <w:lang w:val="es-ES"/>
        </w:rPr>
        <w:t>, que consiste en formular consultas a los asistentes de inteligencia artificial y analizar sistemáticamente sus respuestas.</w:t>
      </w:r>
    </w:p>
    <w:p w14:paraId="0390B010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Se realizaron 90 consultas a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 xml:space="preserve"> sobre regalos para tres destinatarios: madre, padre y pareja. Pero hay un elemento que hace este análisis especialmente valioso: las preguntas formuladas no fueron redactadas por los investigadores, sino que son las frases exactas que los propios encuestados escribieron cuando se les preguntó cómo pedirían consejo a una IA. Preguntas reales del tipo: "Quiero hacer un regalo a mi madre de 65 años, le gusta viajar y leer, presupuesto unos 50 euros".</w:t>
      </w:r>
    </w:p>
    <w:p w14:paraId="19DCC835" w14:textId="22AADE0B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El análisis de </w:t>
      </w:r>
      <w:r w:rsidR="00EE0D2A">
        <w:rPr>
          <w:lang w:val="es-ES"/>
        </w:rPr>
        <w:t xml:space="preserve">centenares </w:t>
      </w:r>
      <w:r w:rsidRPr="00B910C8">
        <w:rPr>
          <w:lang w:val="es-ES"/>
        </w:rPr>
        <w:t xml:space="preserve">recomendaciones generadas revela un hallazgo significativo: </w:t>
      </w:r>
      <w:r w:rsidRPr="00B910C8">
        <w:rPr>
          <w:b/>
          <w:lang w:val="es-ES"/>
        </w:rPr>
        <w:t>la inteligencia artificial apuesta por regalar experiencias antes que objetos materiales.</w:t>
      </w:r>
    </w:p>
    <w:p w14:paraId="07943886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Las experiencias —escapadas de fin de semana, cursos, tratamientos de spa, cenas especiales, viajes— representan el 13% de todas las sugerencias de regalo, la categoría más mencionada. Le siguen la ropa y moda (10%), los artículos de hogar y decoración (9%), los recuerdos personalizados como álbumes de fotos u objetos grabados (8%) y la tecnología (8%). En el extremo opuesto, el calzado es lo menos recomendado (3%), probablemente porque requiere conocer la talla exacta.</w:t>
      </w:r>
    </w:p>
    <w:p w14:paraId="7CCAEB8B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Este predominio de las experiencias refleja —o quizás impulsa— una tendencia social más amplia: el paso del "tener" al "vivir". Regalar un fin de semana en un hotel rural, un curso de cocina o un día de spa se percibe cada vez más como superior a regalar un objeto que puede acabar olvidado en un cajón. La IA parece haber captado esta tendencia y la refuerza en sus recomendaciones.</w:t>
      </w:r>
    </w:p>
    <w:p w14:paraId="0FBB3859" w14:textId="77777777" w:rsidR="006B5A28" w:rsidRPr="00B910C8" w:rsidRDefault="006B5A28">
      <w:pPr>
        <w:rPr>
          <w:lang w:val="es-ES"/>
        </w:rPr>
      </w:pPr>
    </w:p>
    <w:p w14:paraId="1C6D63C2" w14:textId="77777777" w:rsidR="006B5A28" w:rsidRPr="00B910C8" w:rsidRDefault="00000000">
      <w:pPr>
        <w:rPr>
          <w:lang w:val="es-ES"/>
        </w:rPr>
      </w:pPr>
      <w:r w:rsidRPr="00B910C8">
        <w:rPr>
          <w:b/>
          <w:sz w:val="24"/>
          <w:lang w:val="es-ES"/>
        </w:rPr>
        <w:t>El espejo de los estereotipos: joyería para mamá, tecnología para papá</w:t>
      </w:r>
    </w:p>
    <w:p w14:paraId="2083EC90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Sin embargo, cuando se comparan las recomendaciones de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 xml:space="preserve"> según el destinatario del regalo, emerge un patrón que invita a la reflexión: la inteligencia artificial refleja —y posiblemente refuerza— estereotipos de género tradicionales.</w:t>
      </w:r>
    </w:p>
    <w:p w14:paraId="0DB1514B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Los números hablan por sí solos. La joyería representa el 9% de las recomendaciones para madres, pero el 0% para padres. La tecnología supone el 12% para padres, más del doble que para madres (5%). La gastronomía gourmet alcanza el 11% para padres frente al 5% para madres. La ropa y moda, en cambio, pesa el 15% para madres y solo el 6% para padres.</w:t>
      </w:r>
    </w:p>
    <w:p w14:paraId="66885135" w14:textId="77777777" w:rsidR="006B5A28" w:rsidRPr="00B910C8" w:rsidRDefault="006B5A28">
      <w:pPr>
        <w:rPr>
          <w:lang w:val="es-ES"/>
        </w:rPr>
      </w:pPr>
    </w:p>
    <w:p w14:paraId="16A05723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 xml:space="preserve">Qué recomienda </w:t>
      </w:r>
      <w:proofErr w:type="spellStart"/>
      <w:r w:rsidRPr="00B910C8">
        <w:rPr>
          <w:b/>
          <w:lang w:val="es-ES"/>
        </w:rPr>
        <w:t>ChatGPT</w:t>
      </w:r>
      <w:proofErr w:type="spellEnd"/>
      <w:r w:rsidRPr="00B910C8">
        <w:rPr>
          <w:b/>
          <w:lang w:val="es-ES"/>
        </w:rPr>
        <w:t xml:space="preserve"> según el destinatario del regalo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6B5A28" w:rsidRPr="00B910C8" w14:paraId="57031160" w14:textId="77777777">
        <w:trPr>
          <w:jc w:val="center"/>
        </w:trPr>
        <w:tc>
          <w:tcPr>
            <w:tcW w:w="2160" w:type="dxa"/>
          </w:tcPr>
          <w:p w14:paraId="203B84CD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Categoría de regalo</w:t>
            </w:r>
          </w:p>
        </w:tc>
        <w:tc>
          <w:tcPr>
            <w:tcW w:w="2160" w:type="dxa"/>
          </w:tcPr>
          <w:p w14:paraId="266270F6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Madre</w:t>
            </w:r>
          </w:p>
        </w:tc>
        <w:tc>
          <w:tcPr>
            <w:tcW w:w="2160" w:type="dxa"/>
          </w:tcPr>
          <w:p w14:paraId="29944198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Padre</w:t>
            </w:r>
          </w:p>
        </w:tc>
        <w:tc>
          <w:tcPr>
            <w:tcW w:w="2160" w:type="dxa"/>
          </w:tcPr>
          <w:p w14:paraId="37A52ED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b/>
                <w:lang w:val="es-ES"/>
              </w:rPr>
              <w:t>Pareja</w:t>
            </w:r>
          </w:p>
        </w:tc>
      </w:tr>
      <w:tr w:rsidR="006B5A28" w:rsidRPr="00B910C8" w14:paraId="75B8E86D" w14:textId="77777777">
        <w:trPr>
          <w:jc w:val="center"/>
        </w:trPr>
        <w:tc>
          <w:tcPr>
            <w:tcW w:w="2160" w:type="dxa"/>
          </w:tcPr>
          <w:p w14:paraId="2BBE61D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Experiencias</w:t>
            </w:r>
          </w:p>
        </w:tc>
        <w:tc>
          <w:tcPr>
            <w:tcW w:w="2160" w:type="dxa"/>
          </w:tcPr>
          <w:p w14:paraId="41BC90BB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10%</w:t>
            </w:r>
          </w:p>
        </w:tc>
        <w:tc>
          <w:tcPr>
            <w:tcW w:w="2160" w:type="dxa"/>
          </w:tcPr>
          <w:p w14:paraId="7A093A0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13%</w:t>
            </w:r>
          </w:p>
        </w:tc>
        <w:tc>
          <w:tcPr>
            <w:tcW w:w="2160" w:type="dxa"/>
          </w:tcPr>
          <w:p w14:paraId="4F045EE2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16%</w:t>
            </w:r>
          </w:p>
        </w:tc>
      </w:tr>
      <w:tr w:rsidR="006B5A28" w:rsidRPr="00B910C8" w14:paraId="3F390005" w14:textId="77777777">
        <w:trPr>
          <w:jc w:val="center"/>
        </w:trPr>
        <w:tc>
          <w:tcPr>
            <w:tcW w:w="2160" w:type="dxa"/>
          </w:tcPr>
          <w:p w14:paraId="51B9A61E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Joyería</w:t>
            </w:r>
          </w:p>
        </w:tc>
        <w:tc>
          <w:tcPr>
            <w:tcW w:w="2160" w:type="dxa"/>
          </w:tcPr>
          <w:p w14:paraId="5A26A4CA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9%</w:t>
            </w:r>
          </w:p>
        </w:tc>
        <w:tc>
          <w:tcPr>
            <w:tcW w:w="2160" w:type="dxa"/>
          </w:tcPr>
          <w:p w14:paraId="178CB5B2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0%</w:t>
            </w:r>
          </w:p>
        </w:tc>
        <w:tc>
          <w:tcPr>
            <w:tcW w:w="2160" w:type="dxa"/>
          </w:tcPr>
          <w:p w14:paraId="0C233F1D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4%</w:t>
            </w:r>
          </w:p>
        </w:tc>
      </w:tr>
      <w:tr w:rsidR="006B5A28" w:rsidRPr="00B910C8" w14:paraId="1E4EC28C" w14:textId="77777777">
        <w:trPr>
          <w:jc w:val="center"/>
        </w:trPr>
        <w:tc>
          <w:tcPr>
            <w:tcW w:w="2160" w:type="dxa"/>
          </w:tcPr>
          <w:p w14:paraId="08C29A6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Tecnología</w:t>
            </w:r>
          </w:p>
        </w:tc>
        <w:tc>
          <w:tcPr>
            <w:tcW w:w="2160" w:type="dxa"/>
          </w:tcPr>
          <w:p w14:paraId="2CAA526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5%</w:t>
            </w:r>
          </w:p>
        </w:tc>
        <w:tc>
          <w:tcPr>
            <w:tcW w:w="2160" w:type="dxa"/>
          </w:tcPr>
          <w:p w14:paraId="1D285CB0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12%</w:t>
            </w:r>
          </w:p>
        </w:tc>
        <w:tc>
          <w:tcPr>
            <w:tcW w:w="2160" w:type="dxa"/>
          </w:tcPr>
          <w:p w14:paraId="30789DE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6%</w:t>
            </w:r>
          </w:p>
        </w:tc>
      </w:tr>
      <w:tr w:rsidR="006B5A28" w:rsidRPr="00B910C8" w14:paraId="272D1877" w14:textId="77777777">
        <w:trPr>
          <w:jc w:val="center"/>
        </w:trPr>
        <w:tc>
          <w:tcPr>
            <w:tcW w:w="2160" w:type="dxa"/>
          </w:tcPr>
          <w:p w14:paraId="4E8A329A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Gastronomía gourmet</w:t>
            </w:r>
          </w:p>
        </w:tc>
        <w:tc>
          <w:tcPr>
            <w:tcW w:w="2160" w:type="dxa"/>
          </w:tcPr>
          <w:p w14:paraId="26C40B33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5%</w:t>
            </w:r>
          </w:p>
        </w:tc>
        <w:tc>
          <w:tcPr>
            <w:tcW w:w="2160" w:type="dxa"/>
          </w:tcPr>
          <w:p w14:paraId="49EE616B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11%</w:t>
            </w:r>
          </w:p>
        </w:tc>
        <w:tc>
          <w:tcPr>
            <w:tcW w:w="2160" w:type="dxa"/>
          </w:tcPr>
          <w:p w14:paraId="591C210F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3%</w:t>
            </w:r>
          </w:p>
        </w:tc>
      </w:tr>
      <w:tr w:rsidR="006B5A28" w:rsidRPr="00B910C8" w14:paraId="625C63AB" w14:textId="77777777">
        <w:trPr>
          <w:jc w:val="center"/>
        </w:trPr>
        <w:tc>
          <w:tcPr>
            <w:tcW w:w="2160" w:type="dxa"/>
          </w:tcPr>
          <w:p w14:paraId="081042CF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Ropa y moda</w:t>
            </w:r>
          </w:p>
        </w:tc>
        <w:tc>
          <w:tcPr>
            <w:tcW w:w="2160" w:type="dxa"/>
          </w:tcPr>
          <w:p w14:paraId="72DFADCD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15%</w:t>
            </w:r>
          </w:p>
        </w:tc>
        <w:tc>
          <w:tcPr>
            <w:tcW w:w="2160" w:type="dxa"/>
          </w:tcPr>
          <w:p w14:paraId="0A1B90EE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6%</w:t>
            </w:r>
          </w:p>
        </w:tc>
        <w:tc>
          <w:tcPr>
            <w:tcW w:w="2160" w:type="dxa"/>
          </w:tcPr>
          <w:p w14:paraId="5E93ACE3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8%</w:t>
            </w:r>
          </w:p>
        </w:tc>
      </w:tr>
      <w:tr w:rsidR="006B5A28" w:rsidRPr="00B910C8" w14:paraId="48226264" w14:textId="77777777">
        <w:trPr>
          <w:jc w:val="center"/>
        </w:trPr>
        <w:tc>
          <w:tcPr>
            <w:tcW w:w="2160" w:type="dxa"/>
          </w:tcPr>
          <w:p w14:paraId="0D6883D8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Recuerdos personalizados</w:t>
            </w:r>
          </w:p>
        </w:tc>
        <w:tc>
          <w:tcPr>
            <w:tcW w:w="2160" w:type="dxa"/>
          </w:tcPr>
          <w:p w14:paraId="7D96BE72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9%</w:t>
            </w:r>
          </w:p>
        </w:tc>
        <w:tc>
          <w:tcPr>
            <w:tcW w:w="2160" w:type="dxa"/>
          </w:tcPr>
          <w:p w14:paraId="1B151879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4%</w:t>
            </w:r>
          </w:p>
        </w:tc>
        <w:tc>
          <w:tcPr>
            <w:tcW w:w="2160" w:type="dxa"/>
          </w:tcPr>
          <w:p w14:paraId="13589394" w14:textId="77777777" w:rsidR="006B5A28" w:rsidRPr="00B910C8" w:rsidRDefault="00000000" w:rsidP="006C191D">
            <w:pPr>
              <w:jc w:val="center"/>
              <w:rPr>
                <w:lang w:val="es-ES"/>
              </w:rPr>
            </w:pPr>
            <w:r w:rsidRPr="00B910C8">
              <w:rPr>
                <w:lang w:val="es-ES"/>
              </w:rPr>
              <w:t>12%</w:t>
            </w:r>
          </w:p>
        </w:tc>
      </w:tr>
    </w:tbl>
    <w:p w14:paraId="6A25770F" w14:textId="77777777" w:rsidR="006B5A28" w:rsidRPr="00B910C8" w:rsidRDefault="006B5A28">
      <w:pPr>
        <w:rPr>
          <w:lang w:val="es-ES"/>
        </w:rPr>
      </w:pPr>
    </w:p>
    <w:p w14:paraId="4F67D718" w14:textId="3F0B3617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"La IA no inventa sus recomendaciones: las construye a partir de millones de páginas web, artículos y contenidos que reflejan lo que la sociedad considera apropiado o deseable. Si internet está lleno de guías tituladas 'Los mejores regalos tecnológicos para padres' o 'Joyas perfectas para mamá',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 xml:space="preserve"> absorberá y reproducirá esos patrones. El resultado es una especie de espejo cultural que nos devuelve lo que colectivamente hemos escrito sobre regalos", explica </w:t>
      </w:r>
      <w:r w:rsidRPr="00B910C8">
        <w:rPr>
          <w:b/>
          <w:lang w:val="es-ES"/>
        </w:rPr>
        <w:t>Víctor Gil.</w:t>
      </w:r>
    </w:p>
    <w:p w14:paraId="5DB394C0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El dato más revelador del contraste está en los recuerdos personalizados —álbumes de fotos, objetos grabados, regalos con valor sentimental—: representan el 9% para </w:t>
      </w:r>
      <w:proofErr w:type="gramStart"/>
      <w:r w:rsidRPr="00B910C8">
        <w:rPr>
          <w:lang w:val="es-ES"/>
        </w:rPr>
        <w:t>madres</w:t>
      </w:r>
      <w:proofErr w:type="gramEnd"/>
      <w:r w:rsidRPr="00B910C8">
        <w:rPr>
          <w:lang w:val="es-ES"/>
        </w:rPr>
        <w:t xml:space="preserve"> pero solo el 4% para padres. La IA parece asumir que los regalos para padres deben ser más funcionales y menos sentimentales. Para las parejas, en cambio, los recuerdos personalizados alcanzan su máximo (12%), junto con las experiencias (16%), dibujando un perfil de regalo más romántico y orientado a lo compartido.</w:t>
      </w:r>
    </w:p>
    <w:p w14:paraId="05E8891D" w14:textId="77777777" w:rsidR="006B5A28" w:rsidRDefault="006B5A28">
      <w:pPr>
        <w:rPr>
          <w:lang w:val="es-ES"/>
        </w:rPr>
      </w:pPr>
    </w:p>
    <w:p w14:paraId="3CFCE17B" w14:textId="77777777" w:rsidR="0055483D" w:rsidRPr="00B910C8" w:rsidRDefault="0055483D">
      <w:pPr>
        <w:rPr>
          <w:lang w:val="es-ES"/>
        </w:rPr>
      </w:pPr>
    </w:p>
    <w:p w14:paraId="44E0CEFD" w14:textId="77777777" w:rsidR="006B5A28" w:rsidRPr="00B910C8" w:rsidRDefault="00000000">
      <w:pPr>
        <w:rPr>
          <w:lang w:val="es-ES"/>
        </w:rPr>
      </w:pPr>
      <w:r w:rsidRPr="00B910C8">
        <w:rPr>
          <w:b/>
          <w:sz w:val="24"/>
          <w:lang w:val="es-ES"/>
        </w:rPr>
        <w:lastRenderedPageBreak/>
        <w:t>Mirando al futuro: una transformación que acaba de empezar</w:t>
      </w:r>
    </w:p>
    <w:p w14:paraId="7F719540" w14:textId="77777777" w:rsidR="006B5A28" w:rsidRPr="00B910C8" w:rsidRDefault="006B5A28">
      <w:pPr>
        <w:rPr>
          <w:lang w:val="es-ES"/>
        </w:rPr>
      </w:pPr>
    </w:p>
    <w:p w14:paraId="6248332F" w14:textId="2C26E759" w:rsidR="006B5A28" w:rsidRPr="00B910C8" w:rsidRDefault="00000000">
      <w:pPr>
        <w:rPr>
          <w:lang w:val="es-ES"/>
        </w:rPr>
      </w:pPr>
      <w:r w:rsidRPr="00B910C8">
        <w:rPr>
          <w:lang w:val="es-ES"/>
        </w:rPr>
        <w:t>Los datos del estudio sugieren que esta Navidad de 2025 puede ser recordada como un punto de inflexión: el momento en que pedir consejo a la inteligencia artificial para elegir regalos dejó de ser algo novedoso y se convirtió en lo normal para una parte significativa de la población.</w:t>
      </w:r>
    </w:p>
    <w:p w14:paraId="6B3C9A4E" w14:textId="6B8616BF" w:rsidR="006B5A28" w:rsidRPr="00B910C8" w:rsidRDefault="00000000">
      <w:pPr>
        <w:rPr>
          <w:lang w:val="es-ES"/>
        </w:rPr>
      </w:pPr>
      <w:r w:rsidRPr="00B910C8">
        <w:rPr>
          <w:lang w:val="es-ES"/>
        </w:rPr>
        <w:t>El 81% de los usuarios cree que la IA facilita las decisiones de compra, y el 82% opina que tendrá mayor influencia en el futuro. No estamos ante una moda pasajera en la percepción de los usuarios, sino ante una herramienta que ha llegado para quedarse y para ganar peso en las decisiones cotidianas.</w:t>
      </w:r>
    </w:p>
    <w:p w14:paraId="0EF89D5F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¿Qué implica esto? Por un lado, promete Navidades con menos estrés: mejor información, decisiones más rápidas, regalos más acertados. Por otro, plantea preguntas que como sociedad deberemos responder: ¿perderemos la serendipia del regalo inesperado? ¿Delegaremos tanto en los algoritmos que dejaremos de esforzarnos por conocer a quienes queremos? Lo que parece claro es que la inteligencia artificial ya se ha sentado, metafóricamente, a la mesa de la Navidad española.</w:t>
      </w:r>
    </w:p>
    <w:p w14:paraId="5DD41354" w14:textId="1223A04A" w:rsidR="00762075" w:rsidRPr="00762075" w:rsidRDefault="00762075" w:rsidP="00762075">
      <w:pPr>
        <w:rPr>
          <w:b/>
          <w:sz w:val="24"/>
          <w:lang w:val="es-ES"/>
        </w:rPr>
      </w:pPr>
      <w:r w:rsidRPr="00762075">
        <w:rPr>
          <w:b/>
          <w:sz w:val="24"/>
          <w:lang w:val="es-ES"/>
        </w:rPr>
        <w:t>De dónde saca la IA sus ideas: las tiendas online lideran, pero muy fragmentadas</w:t>
      </w:r>
    </w:p>
    <w:p w14:paraId="2AFE240C" w14:textId="77777777" w:rsidR="00762075" w:rsidRPr="00762075" w:rsidRDefault="00762075" w:rsidP="00762075">
      <w:pPr>
        <w:rPr>
          <w:lang w:val="es-ES"/>
        </w:rPr>
      </w:pPr>
      <w:r w:rsidRPr="00762075">
        <w:rPr>
          <w:lang w:val="es-ES"/>
        </w:rPr>
        <w:t xml:space="preserve">El estudio también analizó de dónde obtiene </w:t>
      </w:r>
      <w:proofErr w:type="spellStart"/>
      <w:r w:rsidRPr="00762075">
        <w:rPr>
          <w:lang w:val="es-ES"/>
        </w:rPr>
        <w:t>ChatGPT</w:t>
      </w:r>
      <w:proofErr w:type="spellEnd"/>
      <w:r w:rsidRPr="00762075">
        <w:rPr>
          <w:lang w:val="es-ES"/>
        </w:rPr>
        <w:t xml:space="preserve"> la información para elaborar sus recomendaciones. Cuando el asistente tiene activada la función de búsqueda web, consulta fuentes en internet y las cita en sus respuestas. Analizando más de 2.000 menciones de dominios web, se identificó qué tipos de fuentes alimentan las recomendaciones algorítmicas.</w:t>
      </w:r>
    </w:p>
    <w:p w14:paraId="72B9BB65" w14:textId="77777777" w:rsidR="00762075" w:rsidRPr="00762075" w:rsidRDefault="00762075" w:rsidP="00762075">
      <w:pPr>
        <w:rPr>
          <w:lang w:val="es-ES"/>
        </w:rPr>
      </w:pPr>
      <w:r w:rsidRPr="00762075">
        <w:rPr>
          <w:lang w:val="es-ES"/>
        </w:rPr>
        <w:t xml:space="preserve">Las tiendas online son la principal fuente de información, representando el 27% de las menciones. Les siguen los portales especializados en ideas de regalo (21%) y las webs de </w:t>
      </w:r>
      <w:proofErr w:type="spellStart"/>
      <w:r w:rsidRPr="00762075">
        <w:rPr>
          <w:lang w:val="es-ES"/>
        </w:rPr>
        <w:t>lifestyle</w:t>
      </w:r>
      <w:proofErr w:type="spellEnd"/>
      <w:r w:rsidRPr="00762075">
        <w:rPr>
          <w:lang w:val="es-ES"/>
        </w:rPr>
        <w:t xml:space="preserve"> y hogar (19%). Los medios de comunicación tradicionales ocupan el cuarto lugar con un 12%.</w:t>
      </w:r>
    </w:p>
    <w:p w14:paraId="5A570621" w14:textId="77777777" w:rsidR="00762075" w:rsidRPr="006C191D" w:rsidRDefault="00762075" w:rsidP="006C191D">
      <w:pPr>
        <w:rPr>
          <w:b/>
          <w:lang w:val="es-ES"/>
        </w:rPr>
      </w:pPr>
      <w:r w:rsidRPr="006C191D">
        <w:rPr>
          <w:b/>
          <w:lang w:val="es-ES"/>
        </w:rPr>
        <w:t xml:space="preserve">Tipos de fuentes consultadas por </w:t>
      </w:r>
      <w:proofErr w:type="spellStart"/>
      <w:r w:rsidRPr="006C191D">
        <w:rPr>
          <w:b/>
          <w:lang w:val="es-ES"/>
        </w:rPr>
        <w:t>ChatGPT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62075" w:rsidRPr="00762075" w14:paraId="15CD4D3E" w14:textId="77777777" w:rsidTr="0035095E">
        <w:tc>
          <w:tcPr>
            <w:tcW w:w="4320" w:type="dxa"/>
          </w:tcPr>
          <w:p w14:paraId="5793042B" w14:textId="77777777" w:rsidR="00762075" w:rsidRPr="00762075" w:rsidRDefault="00762075" w:rsidP="006C191D">
            <w:pPr>
              <w:jc w:val="center"/>
              <w:rPr>
                <w:b/>
                <w:bCs/>
                <w:lang w:val="es-ES"/>
              </w:rPr>
            </w:pPr>
            <w:r w:rsidRPr="00762075">
              <w:rPr>
                <w:b/>
                <w:bCs/>
                <w:lang w:val="es-ES"/>
              </w:rPr>
              <w:t>Tipo de fuente</w:t>
            </w:r>
          </w:p>
        </w:tc>
        <w:tc>
          <w:tcPr>
            <w:tcW w:w="4320" w:type="dxa"/>
          </w:tcPr>
          <w:p w14:paraId="3E13B9D7" w14:textId="77777777" w:rsidR="00762075" w:rsidRPr="00762075" w:rsidRDefault="00762075" w:rsidP="006C191D">
            <w:pPr>
              <w:jc w:val="center"/>
              <w:rPr>
                <w:b/>
                <w:bCs/>
                <w:lang w:val="es-ES"/>
              </w:rPr>
            </w:pPr>
            <w:r w:rsidRPr="00762075">
              <w:rPr>
                <w:b/>
                <w:bCs/>
                <w:lang w:val="es-ES"/>
              </w:rPr>
              <w:t>% de menciones</w:t>
            </w:r>
          </w:p>
        </w:tc>
      </w:tr>
      <w:tr w:rsidR="00762075" w:rsidRPr="00762075" w14:paraId="091CFF5D" w14:textId="77777777" w:rsidTr="0035095E">
        <w:tc>
          <w:tcPr>
            <w:tcW w:w="4320" w:type="dxa"/>
          </w:tcPr>
          <w:p w14:paraId="0018F8BA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Tiendas online</w:t>
            </w:r>
          </w:p>
        </w:tc>
        <w:tc>
          <w:tcPr>
            <w:tcW w:w="4320" w:type="dxa"/>
          </w:tcPr>
          <w:p w14:paraId="590AA9B2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27%</w:t>
            </w:r>
          </w:p>
        </w:tc>
      </w:tr>
      <w:tr w:rsidR="00762075" w:rsidRPr="00762075" w14:paraId="131BEAF5" w14:textId="77777777" w:rsidTr="0035095E">
        <w:tc>
          <w:tcPr>
            <w:tcW w:w="4320" w:type="dxa"/>
          </w:tcPr>
          <w:p w14:paraId="387D50E7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Portales especializados en regalos</w:t>
            </w:r>
          </w:p>
        </w:tc>
        <w:tc>
          <w:tcPr>
            <w:tcW w:w="4320" w:type="dxa"/>
          </w:tcPr>
          <w:p w14:paraId="3A9577A6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21%</w:t>
            </w:r>
          </w:p>
        </w:tc>
      </w:tr>
      <w:tr w:rsidR="00762075" w:rsidRPr="00762075" w14:paraId="163251C0" w14:textId="77777777" w:rsidTr="0035095E">
        <w:tc>
          <w:tcPr>
            <w:tcW w:w="4320" w:type="dxa"/>
          </w:tcPr>
          <w:p w14:paraId="31116FB4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 xml:space="preserve">Webs de </w:t>
            </w:r>
            <w:proofErr w:type="spellStart"/>
            <w:r w:rsidRPr="00762075">
              <w:rPr>
                <w:lang w:val="es-ES"/>
              </w:rPr>
              <w:t>lifestyle</w:t>
            </w:r>
            <w:proofErr w:type="spellEnd"/>
            <w:r w:rsidRPr="00762075">
              <w:rPr>
                <w:lang w:val="es-ES"/>
              </w:rPr>
              <w:t xml:space="preserve"> y hogar</w:t>
            </w:r>
          </w:p>
        </w:tc>
        <w:tc>
          <w:tcPr>
            <w:tcW w:w="4320" w:type="dxa"/>
          </w:tcPr>
          <w:p w14:paraId="04F716CC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19%</w:t>
            </w:r>
          </w:p>
        </w:tc>
      </w:tr>
      <w:tr w:rsidR="00762075" w:rsidRPr="00762075" w14:paraId="35EEF3DB" w14:textId="77777777" w:rsidTr="0035095E">
        <w:tc>
          <w:tcPr>
            <w:tcW w:w="4320" w:type="dxa"/>
          </w:tcPr>
          <w:p w14:paraId="2376EAB9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Medios de comunicación</w:t>
            </w:r>
          </w:p>
        </w:tc>
        <w:tc>
          <w:tcPr>
            <w:tcW w:w="4320" w:type="dxa"/>
          </w:tcPr>
          <w:p w14:paraId="241788FC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12%</w:t>
            </w:r>
          </w:p>
        </w:tc>
      </w:tr>
      <w:tr w:rsidR="00762075" w:rsidRPr="00762075" w14:paraId="30E55F16" w14:textId="77777777" w:rsidTr="0035095E">
        <w:tc>
          <w:tcPr>
            <w:tcW w:w="4320" w:type="dxa"/>
          </w:tcPr>
          <w:p w14:paraId="2B0DD6E7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Portales de tecnología</w:t>
            </w:r>
          </w:p>
        </w:tc>
        <w:tc>
          <w:tcPr>
            <w:tcW w:w="4320" w:type="dxa"/>
          </w:tcPr>
          <w:p w14:paraId="4CFA1430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5%</w:t>
            </w:r>
          </w:p>
        </w:tc>
      </w:tr>
      <w:tr w:rsidR="00762075" w:rsidRPr="00762075" w14:paraId="54025AC5" w14:textId="77777777" w:rsidTr="0035095E">
        <w:tc>
          <w:tcPr>
            <w:tcW w:w="4320" w:type="dxa"/>
          </w:tcPr>
          <w:p w14:paraId="6A7DAD2D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Webs de marcas y fabricantes</w:t>
            </w:r>
          </w:p>
        </w:tc>
        <w:tc>
          <w:tcPr>
            <w:tcW w:w="4320" w:type="dxa"/>
          </w:tcPr>
          <w:p w14:paraId="72697D8C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4%</w:t>
            </w:r>
          </w:p>
        </w:tc>
      </w:tr>
      <w:tr w:rsidR="00762075" w:rsidRPr="00762075" w14:paraId="66E540A9" w14:textId="77777777" w:rsidTr="0035095E">
        <w:tc>
          <w:tcPr>
            <w:tcW w:w="4320" w:type="dxa"/>
          </w:tcPr>
          <w:p w14:paraId="79611B98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Plataformas de experiencias y viajes</w:t>
            </w:r>
          </w:p>
        </w:tc>
        <w:tc>
          <w:tcPr>
            <w:tcW w:w="4320" w:type="dxa"/>
          </w:tcPr>
          <w:p w14:paraId="1D6C82DE" w14:textId="77777777" w:rsidR="00762075" w:rsidRPr="00762075" w:rsidRDefault="00762075" w:rsidP="006C191D">
            <w:pPr>
              <w:jc w:val="center"/>
              <w:rPr>
                <w:lang w:val="es-ES"/>
              </w:rPr>
            </w:pPr>
            <w:r w:rsidRPr="00762075">
              <w:rPr>
                <w:lang w:val="es-ES"/>
              </w:rPr>
              <w:t>4%</w:t>
            </w:r>
          </w:p>
        </w:tc>
      </w:tr>
    </w:tbl>
    <w:p w14:paraId="03EE6E36" w14:textId="77777777" w:rsidR="00762075" w:rsidRPr="00762075" w:rsidRDefault="00762075" w:rsidP="00762075">
      <w:pPr>
        <w:rPr>
          <w:lang w:val="es-ES"/>
        </w:rPr>
      </w:pPr>
    </w:p>
    <w:p w14:paraId="6D06C6C9" w14:textId="2BF65DF4" w:rsidR="00762075" w:rsidRPr="00762075" w:rsidRDefault="00762075" w:rsidP="00762075">
      <w:pPr>
        <w:rPr>
          <w:lang w:val="es-ES"/>
        </w:rPr>
      </w:pPr>
      <w:r w:rsidRPr="00762075">
        <w:rPr>
          <w:lang w:val="es-ES"/>
        </w:rPr>
        <w:lastRenderedPageBreak/>
        <w:t xml:space="preserve">Un dato significativo: aunque las tiendas online lideran como categoría, este porcentaje se reparte entre 227 comercios diferentes. </w:t>
      </w:r>
    </w:p>
    <w:p w14:paraId="3804FD90" w14:textId="23ED4A47" w:rsidR="00762075" w:rsidRPr="00762075" w:rsidRDefault="00762075" w:rsidP="00762075">
      <w:pPr>
        <w:rPr>
          <w:lang w:val="es-ES"/>
        </w:rPr>
      </w:pPr>
      <w:r w:rsidRPr="00762075">
        <w:rPr>
          <w:lang w:val="es-ES"/>
        </w:rPr>
        <w:t xml:space="preserve">"La fragmentación de las fuentes comerciales es llamativa. </w:t>
      </w:r>
      <w:proofErr w:type="spellStart"/>
      <w:r w:rsidRPr="00762075">
        <w:rPr>
          <w:lang w:val="es-ES"/>
        </w:rPr>
        <w:t>ChatGPT</w:t>
      </w:r>
      <w:proofErr w:type="spellEnd"/>
      <w:r w:rsidRPr="00762075">
        <w:rPr>
          <w:lang w:val="es-ES"/>
        </w:rPr>
        <w:t xml:space="preserve"> no tiene una tienda favorita: consulta cientos de comercios diferentes, lo que sugiere que sus</w:t>
      </w:r>
      <w:r w:rsidR="006C191D">
        <w:rPr>
          <w:lang w:val="es-ES"/>
        </w:rPr>
        <w:t xml:space="preserve"> </w:t>
      </w:r>
      <w:r w:rsidRPr="00762075">
        <w:rPr>
          <w:lang w:val="es-ES"/>
        </w:rPr>
        <w:t xml:space="preserve">recomendaciones no están sesgadas hacia ningún </w:t>
      </w:r>
      <w:r w:rsidR="006C191D">
        <w:rPr>
          <w:lang w:val="es-ES"/>
        </w:rPr>
        <w:t xml:space="preserve">comercio </w:t>
      </w:r>
      <w:r w:rsidRPr="00762075">
        <w:rPr>
          <w:lang w:val="es-ES"/>
        </w:rPr>
        <w:t>en particular", concluye Víctor Gil.</w:t>
      </w:r>
    </w:p>
    <w:p w14:paraId="72BA02BA" w14:textId="77777777" w:rsidR="006B5A28" w:rsidRPr="00B910C8" w:rsidRDefault="006B5A28">
      <w:pPr>
        <w:rPr>
          <w:lang w:val="es-ES"/>
        </w:rPr>
      </w:pPr>
    </w:p>
    <w:p w14:paraId="650782C5" w14:textId="77777777" w:rsidR="006B5A28" w:rsidRPr="00B910C8" w:rsidRDefault="006B5A28">
      <w:pPr>
        <w:rPr>
          <w:lang w:val="es-ES"/>
        </w:rPr>
      </w:pPr>
    </w:p>
    <w:p w14:paraId="6C309A4D" w14:textId="6015BAA1" w:rsidR="006B5A28" w:rsidRPr="00B910C8" w:rsidRDefault="00000000">
      <w:pPr>
        <w:rPr>
          <w:lang w:val="es-ES"/>
        </w:rPr>
      </w:pPr>
      <w:r w:rsidRPr="00B910C8">
        <w:rPr>
          <w:lang w:val="es-ES"/>
        </w:rPr>
        <w:t>——————————————————————————————————————</w:t>
      </w:r>
    </w:p>
    <w:p w14:paraId="1F9C7AE7" w14:textId="77777777" w:rsidR="006B5A28" w:rsidRPr="00B910C8" w:rsidRDefault="006B5A28">
      <w:pPr>
        <w:rPr>
          <w:lang w:val="es-ES"/>
        </w:rPr>
      </w:pPr>
    </w:p>
    <w:p w14:paraId="5123BE38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Sobre el estudio</w:t>
      </w:r>
    </w:p>
    <w:p w14:paraId="72447D07" w14:textId="61473ED0" w:rsidR="006B5A28" w:rsidRPr="00B910C8" w:rsidRDefault="00000000">
      <w:pPr>
        <w:rPr>
          <w:lang w:val="es-ES"/>
        </w:rPr>
      </w:pPr>
      <w:r w:rsidRPr="00B910C8">
        <w:rPr>
          <w:lang w:val="es-ES"/>
        </w:rPr>
        <w:t xml:space="preserve">El estudio combina dos metodologías complementarias. Por un lado, una encuesta a 1.006 usuarios españoles de inteligencia artificial mayores de 18 años, realizada del 14 al 17 de noviembre de 2025, con un margen de error de ±3,1%. Por otro, un análisis de IA </w:t>
      </w:r>
      <w:proofErr w:type="spellStart"/>
      <w:r w:rsidRPr="00B910C8">
        <w:rPr>
          <w:lang w:val="es-ES"/>
        </w:rPr>
        <w:t>Listening</w:t>
      </w:r>
      <w:proofErr w:type="spellEnd"/>
      <w:r w:rsidRPr="00B910C8">
        <w:rPr>
          <w:lang w:val="es-ES"/>
        </w:rPr>
        <w:t xml:space="preserve"> consistente en 90 consultas a </w:t>
      </w:r>
      <w:proofErr w:type="spellStart"/>
      <w:r w:rsidRPr="00B910C8">
        <w:rPr>
          <w:lang w:val="es-ES"/>
        </w:rPr>
        <w:t>ChatGPT</w:t>
      </w:r>
      <w:proofErr w:type="spellEnd"/>
      <w:r w:rsidRPr="00B910C8">
        <w:rPr>
          <w:lang w:val="es-ES"/>
        </w:rPr>
        <w:t xml:space="preserve"> sobre regalos de Navidad para madre, padre y pareja, utilizando los </w:t>
      </w:r>
      <w:proofErr w:type="spellStart"/>
      <w:r w:rsidRPr="00B910C8">
        <w:rPr>
          <w:lang w:val="es-ES"/>
        </w:rPr>
        <w:t>prompts</w:t>
      </w:r>
      <w:proofErr w:type="spellEnd"/>
      <w:r w:rsidRPr="00B910C8">
        <w:rPr>
          <w:lang w:val="es-ES"/>
        </w:rPr>
        <w:t xml:space="preserve"> reales escritos por los encuestados, realizado el 28 de noviembre de 2025. Se codificaron 272 recomendaciones de regalo en 15 categorías y se analizaron más de 2.000 menciones de fuentes web. Dirección técnica: Víctor Gil.</w:t>
      </w:r>
    </w:p>
    <w:p w14:paraId="487D7D2A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Material disponible para prensa</w:t>
      </w:r>
    </w:p>
    <w:p w14:paraId="11378542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Los periodistas interesados tienen acceso al informe completo, tablas de datos detalladas, metodología y ficha técnica del estudio. Todos los materiales están disponibles en:</w:t>
      </w:r>
    </w:p>
    <w:p w14:paraId="19FFF604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https://navidad2025.science4insights.com/</w:t>
      </w:r>
    </w:p>
    <w:p w14:paraId="58B49229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Contacto de prensa</w:t>
      </w:r>
    </w:p>
    <w:p w14:paraId="22581A92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>Víctor Gil</w:t>
      </w:r>
      <w:r w:rsidRPr="00B910C8">
        <w:rPr>
          <w:lang w:val="es-ES"/>
        </w:rPr>
        <w:t xml:space="preserve">, </w:t>
      </w:r>
      <w:proofErr w:type="gramStart"/>
      <w:r w:rsidRPr="00B910C8">
        <w:rPr>
          <w:lang w:val="es-ES"/>
        </w:rPr>
        <w:t>Director</w:t>
      </w:r>
      <w:proofErr w:type="gramEnd"/>
      <w:r w:rsidRPr="00B910C8">
        <w:rPr>
          <w:lang w:val="es-ES"/>
        </w:rPr>
        <w:t xml:space="preserve"> del Estudio</w:t>
      </w:r>
    </w:p>
    <w:p w14:paraId="29000731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Email: victor.gil@science4insights.com</w:t>
      </w:r>
    </w:p>
    <w:p w14:paraId="5C9ED787" w14:textId="3FDE10F6" w:rsidR="006B5A28" w:rsidRPr="00B910C8" w:rsidRDefault="00000000">
      <w:pPr>
        <w:rPr>
          <w:lang w:val="es-ES"/>
        </w:rPr>
      </w:pPr>
      <w:r w:rsidRPr="00B910C8">
        <w:rPr>
          <w:lang w:val="es-ES"/>
        </w:rPr>
        <w:t>Teléfono: +34 638 541 515</w:t>
      </w:r>
    </w:p>
    <w:p w14:paraId="4A205A40" w14:textId="0541942C" w:rsidR="006B5A28" w:rsidRPr="00B910C8" w:rsidRDefault="00000000">
      <w:pPr>
        <w:rPr>
          <w:lang w:val="es-ES"/>
        </w:rPr>
      </w:pPr>
      <w:r w:rsidRPr="00B910C8">
        <w:rPr>
          <w:lang w:val="es-ES"/>
        </w:rPr>
        <w:t>———————————————————————————————————————</w:t>
      </w:r>
    </w:p>
    <w:p w14:paraId="56331394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 xml:space="preserve">Sobre </w:t>
      </w:r>
      <w:proofErr w:type="spellStart"/>
      <w:r w:rsidRPr="00B910C8">
        <w:rPr>
          <w:b/>
          <w:lang w:val="es-ES"/>
        </w:rPr>
        <w:t>Science</w:t>
      </w:r>
      <w:proofErr w:type="spellEnd"/>
      <w:r w:rsidRPr="00B910C8">
        <w:rPr>
          <w:b/>
          <w:lang w:val="es-ES"/>
        </w:rPr>
        <w:t xml:space="preserve"> 4 </w:t>
      </w:r>
      <w:proofErr w:type="spellStart"/>
      <w:r w:rsidRPr="00B910C8">
        <w:rPr>
          <w:b/>
          <w:lang w:val="es-ES"/>
        </w:rPr>
        <w:t>Insights</w:t>
      </w:r>
      <w:proofErr w:type="spellEnd"/>
    </w:p>
    <w:p w14:paraId="0082F5CD" w14:textId="77777777" w:rsidR="006B5A28" w:rsidRPr="00B910C8" w:rsidRDefault="00000000">
      <w:pPr>
        <w:rPr>
          <w:lang w:val="es-ES"/>
        </w:rPr>
      </w:pPr>
      <w:proofErr w:type="spellStart"/>
      <w:r w:rsidRPr="00B910C8">
        <w:rPr>
          <w:lang w:val="es-ES"/>
        </w:rPr>
        <w:t>Science</w:t>
      </w:r>
      <w:proofErr w:type="spellEnd"/>
      <w:r w:rsidRPr="00B910C8">
        <w:rPr>
          <w:lang w:val="es-ES"/>
        </w:rPr>
        <w:t xml:space="preserve"> 4 </w:t>
      </w:r>
      <w:proofErr w:type="spellStart"/>
      <w:r w:rsidRPr="00B910C8">
        <w:rPr>
          <w:lang w:val="es-ES"/>
        </w:rPr>
        <w:t>Insights</w:t>
      </w:r>
      <w:proofErr w:type="spellEnd"/>
      <w:r w:rsidRPr="00B910C8">
        <w:rPr>
          <w:lang w:val="es-ES"/>
        </w:rPr>
        <w:t xml:space="preserve"> es una compañía española especializada en investigación de mercados avanzada y analítica algorítmica, pionera en la aplicación de la inteligencia </w:t>
      </w:r>
      <w:r w:rsidRPr="00B910C8">
        <w:rPr>
          <w:lang w:val="es-ES"/>
        </w:rPr>
        <w:lastRenderedPageBreak/>
        <w:t xml:space="preserve">artificial generativa para comprender, medir y optimizar la visibilidad, la presencia discursiva y la reputación de marcas, instituciones y líderes en los principales asistentes de IA. A través de productos y metodologías propias, como IA </w:t>
      </w:r>
      <w:proofErr w:type="spellStart"/>
      <w:r w:rsidRPr="00B910C8">
        <w:rPr>
          <w:lang w:val="es-ES"/>
        </w:rPr>
        <w:t>Listening</w:t>
      </w:r>
      <w:proofErr w:type="spellEnd"/>
      <w:r w:rsidRPr="00B910C8">
        <w:rPr>
          <w:lang w:val="es-ES"/>
        </w:rPr>
        <w:t xml:space="preserve"> y el análisis de Reputación Algorítmica, la empresa desarrolla soluciones innovadoras que permiten a organizaciones de cualquier sector evaluar qué dicen los algoritmos sobre ellas, cómo las recomiendan, con qué argumentos, y frente a qué competidores, ofreciendo una nueva dimensión de </w:t>
      </w:r>
      <w:proofErr w:type="spellStart"/>
      <w:r w:rsidRPr="00B910C8">
        <w:rPr>
          <w:lang w:val="es-ES"/>
        </w:rPr>
        <w:t>insight</w:t>
      </w:r>
      <w:proofErr w:type="spellEnd"/>
      <w:r w:rsidRPr="00B910C8">
        <w:rPr>
          <w:lang w:val="es-ES"/>
        </w:rPr>
        <w:t xml:space="preserve"> estratégico más allá del tradicional SEO, social </w:t>
      </w:r>
      <w:proofErr w:type="spellStart"/>
      <w:r w:rsidRPr="00B910C8">
        <w:rPr>
          <w:lang w:val="es-ES"/>
        </w:rPr>
        <w:t>listening</w:t>
      </w:r>
      <w:proofErr w:type="spellEnd"/>
      <w:r w:rsidRPr="00B910C8">
        <w:rPr>
          <w:lang w:val="es-ES"/>
        </w:rPr>
        <w:t xml:space="preserve"> o analítica digital.</w:t>
      </w:r>
    </w:p>
    <w:p w14:paraId="4DD70914" w14:textId="3866A8C5" w:rsidR="006B5A28" w:rsidRPr="00B910C8" w:rsidRDefault="00000000">
      <w:pPr>
        <w:rPr>
          <w:lang w:val="es-ES"/>
        </w:rPr>
      </w:pPr>
      <w:r w:rsidRPr="00B910C8">
        <w:rPr>
          <w:lang w:val="es-ES"/>
        </w:rPr>
        <w:t>Web: https://www.science4insights.com/</w:t>
      </w:r>
    </w:p>
    <w:p w14:paraId="4D841B8E" w14:textId="77777777" w:rsidR="006B5A28" w:rsidRPr="00B910C8" w:rsidRDefault="00000000">
      <w:pPr>
        <w:rPr>
          <w:lang w:val="es-ES"/>
        </w:rPr>
      </w:pPr>
      <w:r w:rsidRPr="00B910C8">
        <w:rPr>
          <w:b/>
          <w:lang w:val="es-ES"/>
        </w:rPr>
        <w:t xml:space="preserve">Sobre </w:t>
      </w:r>
      <w:proofErr w:type="spellStart"/>
      <w:r w:rsidRPr="00B910C8">
        <w:rPr>
          <w:b/>
          <w:lang w:val="es-ES"/>
        </w:rPr>
        <w:t>QuestionPro</w:t>
      </w:r>
      <w:proofErr w:type="spellEnd"/>
    </w:p>
    <w:p w14:paraId="602207E0" w14:textId="77777777" w:rsidR="006B5A28" w:rsidRPr="00B910C8" w:rsidRDefault="00000000">
      <w:pPr>
        <w:rPr>
          <w:lang w:val="es-ES"/>
        </w:rPr>
      </w:pPr>
      <w:proofErr w:type="spellStart"/>
      <w:r w:rsidRPr="00B910C8">
        <w:rPr>
          <w:lang w:val="es-ES"/>
        </w:rPr>
        <w:t>QuestionPro</w:t>
      </w:r>
      <w:proofErr w:type="spellEnd"/>
      <w:r w:rsidRPr="00B910C8">
        <w:rPr>
          <w:lang w:val="es-ES"/>
        </w:rPr>
        <w:t xml:space="preserve"> es una de las plataformas globales líderes en experiencia de usuario, investigación de mercados y gestión del </w:t>
      </w:r>
      <w:proofErr w:type="spellStart"/>
      <w:r w:rsidRPr="00B910C8">
        <w:rPr>
          <w:lang w:val="es-ES"/>
        </w:rPr>
        <w:t>feedback</w:t>
      </w:r>
      <w:proofErr w:type="spellEnd"/>
      <w:r w:rsidRPr="00B910C8">
        <w:rPr>
          <w:lang w:val="es-ES"/>
        </w:rPr>
        <w:t xml:space="preserve">, con soluciones tecnológicas avanzadas para la captura, análisis y visualización de datos cuantitativos y cualitativos. Con presencia internacional y miles de organizaciones usuarias, </w:t>
      </w:r>
      <w:proofErr w:type="spellStart"/>
      <w:r w:rsidRPr="00B910C8">
        <w:rPr>
          <w:lang w:val="es-ES"/>
        </w:rPr>
        <w:t>QuestionPro</w:t>
      </w:r>
      <w:proofErr w:type="spellEnd"/>
      <w:r w:rsidRPr="00B910C8">
        <w:rPr>
          <w:lang w:val="es-ES"/>
        </w:rPr>
        <w:t xml:space="preserve"> ofrece un ecosistema completo que abarca desde encuestas y paneles online hasta comunidades digitales, CX, EX y analítica avanzada, facilitando decisiones basadas en datos reales y de forma ágil, escalable y segura.</w:t>
      </w:r>
    </w:p>
    <w:p w14:paraId="14950ECB" w14:textId="77777777" w:rsidR="006B5A28" w:rsidRPr="00B910C8" w:rsidRDefault="00000000">
      <w:pPr>
        <w:rPr>
          <w:lang w:val="es-ES"/>
        </w:rPr>
      </w:pPr>
      <w:r w:rsidRPr="00B910C8">
        <w:rPr>
          <w:lang w:val="es-ES"/>
        </w:rPr>
        <w:t>Web: https://www.questionpro.com/es-ES/</w:t>
      </w:r>
    </w:p>
    <w:sectPr w:rsidR="006B5A28" w:rsidRPr="00B910C8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17DC" w14:textId="77777777" w:rsidR="00D70FF9" w:rsidRDefault="00D70FF9" w:rsidP="006C191D">
      <w:pPr>
        <w:spacing w:after="0" w:line="240" w:lineRule="auto"/>
      </w:pPr>
      <w:r>
        <w:separator/>
      </w:r>
    </w:p>
  </w:endnote>
  <w:endnote w:type="continuationSeparator" w:id="0">
    <w:p w14:paraId="45C3A91D" w14:textId="77777777" w:rsidR="00D70FF9" w:rsidRDefault="00D70FF9" w:rsidP="006C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5098252"/>
      <w:docPartObj>
        <w:docPartGallery w:val="Page Numbers (Bottom of Page)"/>
        <w:docPartUnique/>
      </w:docPartObj>
    </w:sdtPr>
    <w:sdtContent>
      <w:p w14:paraId="0B1807B9" w14:textId="23B05437" w:rsidR="006C191D" w:rsidRDefault="006C191D" w:rsidP="0015158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A391644" w14:textId="77777777" w:rsidR="006C191D" w:rsidRDefault="006C191D" w:rsidP="006C19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91761441"/>
      <w:docPartObj>
        <w:docPartGallery w:val="Page Numbers (Bottom of Page)"/>
        <w:docPartUnique/>
      </w:docPartObj>
    </w:sdtPr>
    <w:sdtContent>
      <w:p w14:paraId="58E90E43" w14:textId="7A92D7E9" w:rsidR="006C191D" w:rsidRDefault="006C191D" w:rsidP="0015158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748CCEDE" w14:textId="77777777" w:rsidR="006C191D" w:rsidRDefault="006C191D" w:rsidP="006C191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6595" w14:textId="77777777" w:rsidR="00D70FF9" w:rsidRDefault="00D70FF9" w:rsidP="006C191D">
      <w:pPr>
        <w:spacing w:after="0" w:line="240" w:lineRule="auto"/>
      </w:pPr>
      <w:r>
        <w:separator/>
      </w:r>
    </w:p>
  </w:footnote>
  <w:footnote w:type="continuationSeparator" w:id="0">
    <w:p w14:paraId="2BD812D7" w14:textId="77777777" w:rsidR="00D70FF9" w:rsidRDefault="00D70FF9" w:rsidP="006C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C68D" w14:textId="5A1220D7" w:rsidR="00A22C1A" w:rsidRDefault="00A22C1A">
    <w:pPr>
      <w:pStyle w:val="Encabezado"/>
    </w:pPr>
    <w:r w:rsidRPr="008C08A7">
      <mc:AlternateContent>
        <mc:Choice Requires="wpg">
          <w:drawing>
            <wp:anchor distT="0" distB="0" distL="114300" distR="114300" simplePos="0" relativeHeight="251659264" behindDoc="1" locked="0" layoutInCell="1" allowOverlap="1" wp14:anchorId="0482B133" wp14:editId="5600530A">
              <wp:simplePos x="0" y="0"/>
              <wp:positionH relativeFrom="column">
                <wp:posOffset>-1151467</wp:posOffset>
              </wp:positionH>
              <wp:positionV relativeFrom="paragraph">
                <wp:posOffset>-467360</wp:posOffset>
              </wp:positionV>
              <wp:extent cx="7772400" cy="774550"/>
              <wp:effectExtent l="0" t="0" r="0" b="635"/>
              <wp:wrapNone/>
              <wp:docPr id="6" name="Grupo 5">
                <a:extLst xmlns:a="http://schemas.openxmlformats.org/drawingml/2006/main">
                  <a:ext uri="{FF2B5EF4-FFF2-40B4-BE49-F238E27FC236}">
                    <a16:creationId xmlns:a16="http://schemas.microsoft.com/office/drawing/2014/main" id="{E37ED41F-64AA-15C3-96C2-90D85FF1FD7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774550"/>
                        <a:chOff x="0" y="0"/>
                        <a:chExt cx="7772400" cy="774550"/>
                      </a:xfrm>
                    </wpg:grpSpPr>
                    <pic:pic xmlns:pic="http://schemas.openxmlformats.org/drawingml/2006/picture">
                      <pic:nvPicPr>
                        <pic:cNvPr id="1256298415" name="Imagen 1256298415">
                          <a:extLst>
                            <a:ext uri="{FF2B5EF4-FFF2-40B4-BE49-F238E27FC236}">
                              <a16:creationId xmlns:a16="http://schemas.microsoft.com/office/drawing/2014/main" id="{421AA675-B22D-EA6A-2DA1-8E69B2EDCF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774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999442" name="Imagen 2001999442">
                          <a:extLst>
                            <a:ext uri="{FF2B5EF4-FFF2-40B4-BE49-F238E27FC236}">
                              <a16:creationId xmlns:a16="http://schemas.microsoft.com/office/drawing/2014/main" id="{1A4DC018-5D62-6083-BA54-47AB932946D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8097" t="64820" r="21992" b="1"/>
                        <a:stretch>
                          <a:fillRect/>
                        </a:stretch>
                      </pic:blipFill>
                      <pic:spPr>
                        <a:xfrm>
                          <a:off x="1410945" y="251033"/>
                          <a:ext cx="4656569" cy="2724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6F6B9D" id="Grupo 5" o:spid="_x0000_s1026" style="position:absolute;margin-left:-90.65pt;margin-top:-36.8pt;width:612pt;height:61pt;z-index:-251657216" coordsize="77724,77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56298415" o:spid="_x0000_s1027" type="#_x0000_t75" style="position:absolute;width:77724;height:77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">
                <v:imagedata r:id="rId2" o:title=""/>
              </v:shape>
              <v:shape id="Imagen 2001999442" o:spid="_x0000_s1028" type="#_x0000_t75" style="position:absolute;left:14109;top:2510;width:46566;height:27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">
                <v:imagedata r:id="rId2" o:title="" croptop="42480f" cropbottom="1f" cropleft="11860f" cropright="1441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9921403">
    <w:abstractNumId w:val="8"/>
  </w:num>
  <w:num w:numId="2" w16cid:durableId="1920476427">
    <w:abstractNumId w:val="6"/>
  </w:num>
  <w:num w:numId="3" w16cid:durableId="754395617">
    <w:abstractNumId w:val="5"/>
  </w:num>
  <w:num w:numId="4" w16cid:durableId="1237666848">
    <w:abstractNumId w:val="4"/>
  </w:num>
  <w:num w:numId="5" w16cid:durableId="1883595295">
    <w:abstractNumId w:val="7"/>
  </w:num>
  <w:num w:numId="6" w16cid:durableId="1345353313">
    <w:abstractNumId w:val="3"/>
  </w:num>
  <w:num w:numId="7" w16cid:durableId="386759043">
    <w:abstractNumId w:val="2"/>
  </w:num>
  <w:num w:numId="8" w16cid:durableId="1740668879">
    <w:abstractNumId w:val="1"/>
  </w:num>
  <w:num w:numId="9" w16cid:durableId="26996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567"/>
    <w:rsid w:val="0055483D"/>
    <w:rsid w:val="006B5A28"/>
    <w:rsid w:val="006C191D"/>
    <w:rsid w:val="00762075"/>
    <w:rsid w:val="00913F02"/>
    <w:rsid w:val="00A22C1A"/>
    <w:rsid w:val="00AA1D8D"/>
    <w:rsid w:val="00B47730"/>
    <w:rsid w:val="00B910C8"/>
    <w:rsid w:val="00B967E2"/>
    <w:rsid w:val="00CB0664"/>
    <w:rsid w:val="00D70FF9"/>
    <w:rsid w:val="00E06B3D"/>
    <w:rsid w:val="00EE0D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563A1"/>
  <w14:defaultImageDpi w14:val="300"/>
  <w15:docId w15:val="{9E133ED3-635C-CC47-831C-6613EDC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C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2152</Words>
  <Characters>11839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 Gil</cp:lastModifiedBy>
  <cp:revision>5</cp:revision>
  <dcterms:created xsi:type="dcterms:W3CDTF">2025-12-02T05:09:00Z</dcterms:created>
  <dcterms:modified xsi:type="dcterms:W3CDTF">2025-12-02T06:22:00Z</dcterms:modified>
  <cp:category/>
</cp:coreProperties>
</file>